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0F45" w14:textId="5B86B06B" w:rsidR="00C15447" w:rsidRDefault="00000000" w:rsidP="0002683A">
      <w:pPr>
        <w:pStyle w:val="Naslov1"/>
        <w:ind w:left="2880" w:firstLine="720"/>
      </w:pPr>
      <w:r>
        <w:t>OBRAZAC PRIJAVE</w:t>
      </w:r>
    </w:p>
    <w:p w14:paraId="51AA2D67" w14:textId="594E4CF8" w:rsidR="00C0775F" w:rsidRPr="00FE64BC" w:rsidRDefault="00C0775F" w:rsidP="00C0775F">
      <w:pPr>
        <w:ind w:right="-574"/>
        <w:jc w:val="center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za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pohađanje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edukacije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-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turistički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vodič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za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područje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Sisačko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–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moslavačke</w:t>
      </w:r>
      <w:proofErr w:type="spellEnd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 w:rsidRPr="00FE64B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županije</w:t>
      </w:r>
      <w:proofErr w:type="spellEnd"/>
    </w:p>
    <w:p w14:paraId="4262CE05" w14:textId="77777777" w:rsidR="00C0775F" w:rsidRPr="006852F8" w:rsidRDefault="00C0775F" w:rsidP="00C0775F">
      <w:pPr>
        <w:ind w:right="-1566"/>
        <w:rPr>
          <w:rFonts w:asciiTheme="majorHAnsi" w:hAnsiTheme="majorHAnsi" w:cstheme="majorHAnsi"/>
        </w:rPr>
      </w:pPr>
    </w:p>
    <w:p w14:paraId="77B1855C" w14:textId="77777777" w:rsidR="00C15447" w:rsidRPr="006852F8" w:rsidRDefault="00C15447" w:rsidP="00C15447">
      <w:pPr>
        <w:rPr>
          <w:rFonts w:asciiTheme="majorHAnsi" w:hAnsiTheme="majorHAnsi" w:cstheme="majorHAnsi"/>
          <w:sz w:val="24"/>
          <w:szCs w:val="24"/>
        </w:rPr>
      </w:pPr>
    </w:p>
    <w:p w14:paraId="60CEE4F4" w14:textId="62D42FD9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t xml:space="preserve">Ime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prezime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___________________________________</w:t>
      </w:r>
      <w:r w:rsidR="00013E4E" w:rsidRPr="006852F8">
        <w:rPr>
          <w:rFonts w:asciiTheme="majorHAnsi" w:hAnsiTheme="majorHAnsi" w:cstheme="majorHAnsi"/>
          <w:sz w:val="24"/>
          <w:szCs w:val="24"/>
        </w:rPr>
        <w:t>____</w:t>
      </w:r>
      <w:r w:rsidR="00C15447" w:rsidRPr="006852F8">
        <w:rPr>
          <w:rFonts w:asciiTheme="majorHAnsi" w:hAnsiTheme="majorHAnsi" w:cstheme="majorHAnsi"/>
          <w:sz w:val="24"/>
          <w:szCs w:val="24"/>
        </w:rPr>
        <w:t>____</w:t>
      </w:r>
    </w:p>
    <w:p w14:paraId="1D0F6FE1" w14:textId="158016CA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  <w:t>OIB: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</w:t>
      </w:r>
      <w:r w:rsidR="00013E4E" w:rsidRPr="006852F8">
        <w:rPr>
          <w:rFonts w:asciiTheme="majorHAnsi" w:hAnsiTheme="majorHAnsi" w:cstheme="majorHAnsi"/>
          <w:sz w:val="24"/>
          <w:szCs w:val="24"/>
        </w:rPr>
        <w:t>__________________</w:t>
      </w:r>
      <w:r w:rsidR="00C15447" w:rsidRPr="006852F8">
        <w:rPr>
          <w:rFonts w:asciiTheme="majorHAnsi" w:hAnsiTheme="majorHAnsi" w:cstheme="majorHAnsi"/>
          <w:sz w:val="24"/>
          <w:szCs w:val="24"/>
        </w:rPr>
        <w:t>__</w:t>
      </w:r>
    </w:p>
    <w:p w14:paraId="684C39F9" w14:textId="5C01F3A1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  <w:t xml:space="preserve">Datum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rođenja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</w:t>
      </w:r>
      <w:r w:rsidR="00013E4E" w:rsidRPr="006852F8">
        <w:rPr>
          <w:rFonts w:asciiTheme="majorHAnsi" w:hAnsiTheme="majorHAnsi" w:cstheme="majorHAnsi"/>
          <w:sz w:val="24"/>
          <w:szCs w:val="24"/>
        </w:rPr>
        <w:t>___________</w:t>
      </w:r>
      <w:r w:rsidR="00C15447" w:rsidRPr="006852F8">
        <w:rPr>
          <w:rFonts w:asciiTheme="majorHAnsi" w:hAnsiTheme="majorHAnsi" w:cstheme="majorHAnsi"/>
          <w:sz w:val="24"/>
          <w:szCs w:val="24"/>
        </w:rPr>
        <w:t>_____</w:t>
      </w:r>
    </w:p>
    <w:p w14:paraId="253AF611" w14:textId="1747AF46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Adresa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prebivališta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3673BE" w:rsidRPr="006852F8">
        <w:rPr>
          <w:rFonts w:asciiTheme="majorHAnsi" w:hAnsiTheme="majorHAnsi" w:cstheme="majorHAnsi"/>
          <w:sz w:val="24"/>
          <w:szCs w:val="24"/>
        </w:rPr>
        <w:t xml:space="preserve"> </w:t>
      </w:r>
      <w:r w:rsidR="00C15447" w:rsidRPr="006852F8">
        <w:rPr>
          <w:rFonts w:asciiTheme="majorHAnsi" w:hAnsiTheme="majorHAnsi" w:cstheme="majorHAnsi"/>
          <w:sz w:val="24"/>
          <w:szCs w:val="24"/>
        </w:rPr>
        <w:t>_______________________________________</w:t>
      </w:r>
    </w:p>
    <w:p w14:paraId="6AB0DEBF" w14:textId="02A6CB7F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Telefon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________________________________</w:t>
      </w:r>
      <w:r w:rsidR="00013E4E" w:rsidRPr="006852F8">
        <w:rPr>
          <w:rFonts w:asciiTheme="majorHAnsi" w:hAnsiTheme="majorHAnsi" w:cstheme="majorHAnsi"/>
          <w:sz w:val="24"/>
          <w:szCs w:val="24"/>
        </w:rPr>
        <w:t>__________</w:t>
      </w:r>
      <w:r w:rsidR="00C15447" w:rsidRPr="006852F8">
        <w:rPr>
          <w:rFonts w:asciiTheme="majorHAnsi" w:hAnsiTheme="majorHAnsi" w:cstheme="majorHAnsi"/>
          <w:sz w:val="24"/>
          <w:szCs w:val="24"/>
        </w:rPr>
        <w:t>______</w:t>
      </w:r>
    </w:p>
    <w:p w14:paraId="290E9A88" w14:textId="421482E1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  <w:t>E-mail: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_________________________________________________</w:t>
      </w:r>
      <w:r w:rsidRPr="006852F8">
        <w:rPr>
          <w:rFonts w:asciiTheme="majorHAnsi" w:hAnsiTheme="majorHAnsi" w:cstheme="majorHAnsi"/>
          <w:sz w:val="24"/>
          <w:szCs w:val="24"/>
        </w:rPr>
        <w:br/>
      </w: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Stručna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sprema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_________________________________________</w:t>
      </w:r>
      <w:r w:rsidR="00013E4E" w:rsidRPr="006852F8">
        <w:rPr>
          <w:rFonts w:asciiTheme="majorHAnsi" w:hAnsiTheme="majorHAnsi" w:cstheme="majorHAnsi"/>
          <w:sz w:val="24"/>
          <w:szCs w:val="24"/>
        </w:rPr>
        <w:t>______</w:t>
      </w:r>
      <w:r w:rsidR="00C15447" w:rsidRPr="006852F8">
        <w:rPr>
          <w:rFonts w:asciiTheme="majorHAnsi" w:hAnsiTheme="majorHAnsi" w:cstheme="majorHAnsi"/>
          <w:sz w:val="24"/>
          <w:szCs w:val="24"/>
        </w:rPr>
        <w:t>___</w:t>
      </w:r>
    </w:p>
    <w:p w14:paraId="05DE1018" w14:textId="37717589" w:rsidR="00C15447" w:rsidRPr="006852F8" w:rsidRDefault="00000000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Poznavanje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stranih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jezika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Pr="006852F8">
        <w:rPr>
          <w:rFonts w:asciiTheme="majorHAnsi" w:hAnsiTheme="majorHAnsi" w:cstheme="majorHAnsi"/>
          <w:sz w:val="24"/>
          <w:szCs w:val="24"/>
        </w:rPr>
        <w:br/>
      </w:r>
      <w:r w:rsidRPr="006852F8">
        <w:rPr>
          <w:rFonts w:asciiTheme="majorHAnsi" w:hAnsiTheme="majorHAnsi" w:cstheme="majorHAnsi"/>
          <w:sz w:val="24"/>
          <w:szCs w:val="24"/>
        </w:rPr>
        <w:br/>
        <w:t xml:space="preserve">Kratka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motivacija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sudjelovanje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>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852F8">
        <w:rPr>
          <w:rFonts w:asciiTheme="majorHAnsi" w:hAnsiTheme="majorHAnsi" w:cstheme="majorHAnsi"/>
          <w:sz w:val="24"/>
          <w:szCs w:val="24"/>
        </w:rPr>
        <w:br/>
      </w: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Izjavljujem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su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navedeni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podaci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točni</w:t>
      </w:r>
      <w:proofErr w:type="spellEnd"/>
      <w:r w:rsidR="00C15447" w:rsidRPr="006852F8">
        <w:rPr>
          <w:rFonts w:asciiTheme="majorHAnsi" w:hAnsiTheme="majorHAnsi" w:cstheme="majorHAnsi"/>
          <w:sz w:val="24"/>
          <w:szCs w:val="24"/>
        </w:rPr>
        <w:t>.</w:t>
      </w:r>
    </w:p>
    <w:p w14:paraId="37840CC3" w14:textId="2A20C432" w:rsidR="00C15447" w:rsidRPr="006852F8" w:rsidRDefault="00000000" w:rsidP="00C15447">
      <w:pPr>
        <w:spacing w:after="0"/>
        <w:ind w:right="-574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br/>
      </w:r>
      <w:r w:rsidRPr="006852F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Mjesto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52F8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6852F8">
        <w:rPr>
          <w:rFonts w:asciiTheme="majorHAnsi" w:hAnsiTheme="majorHAnsi" w:cstheme="majorHAnsi"/>
          <w:sz w:val="24"/>
          <w:szCs w:val="24"/>
        </w:rPr>
        <w:t xml:space="preserve"> datum: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______________________                              </w:t>
      </w:r>
      <w:r w:rsidR="00265D76" w:rsidRPr="006852F8">
        <w:rPr>
          <w:rFonts w:asciiTheme="majorHAnsi" w:hAnsiTheme="majorHAnsi" w:cstheme="majorHAnsi"/>
          <w:sz w:val="24"/>
          <w:szCs w:val="24"/>
        </w:rPr>
        <w:t xml:space="preserve"> </w:t>
      </w:r>
      <w:r w:rsidR="00C15447" w:rsidRPr="006852F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15447" w:rsidRPr="006852F8">
        <w:rPr>
          <w:rFonts w:asciiTheme="majorHAnsi" w:hAnsiTheme="majorHAnsi" w:cstheme="majorHAnsi"/>
          <w:sz w:val="24"/>
          <w:szCs w:val="24"/>
        </w:rPr>
        <w:t>Potpis</w:t>
      </w:r>
      <w:proofErr w:type="spellEnd"/>
      <w:r w:rsidR="00C15447" w:rsidRPr="006852F8">
        <w:rPr>
          <w:rFonts w:asciiTheme="majorHAnsi" w:hAnsiTheme="majorHAnsi" w:cstheme="majorHAnsi"/>
          <w:sz w:val="24"/>
          <w:szCs w:val="24"/>
        </w:rPr>
        <w:t>:</w:t>
      </w:r>
    </w:p>
    <w:p w14:paraId="3EC1C51A" w14:textId="77777777" w:rsidR="00C15447" w:rsidRPr="006852F8" w:rsidRDefault="00C15447" w:rsidP="00C1544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5BAE50C" w14:textId="792FC341" w:rsidR="00F52752" w:rsidRPr="006852F8" w:rsidRDefault="00C15447" w:rsidP="00C1544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</w:r>
      <w:r w:rsidRPr="006852F8">
        <w:rPr>
          <w:rFonts w:asciiTheme="majorHAnsi" w:hAnsiTheme="majorHAnsi" w:cstheme="majorHAnsi"/>
          <w:sz w:val="24"/>
          <w:szCs w:val="24"/>
        </w:rPr>
        <w:tab/>
        <w:t xml:space="preserve">           _____________________</w:t>
      </w:r>
      <w:r w:rsidRPr="006852F8">
        <w:rPr>
          <w:rFonts w:asciiTheme="majorHAnsi" w:hAnsiTheme="majorHAnsi" w:cstheme="majorHAnsi"/>
          <w:sz w:val="24"/>
          <w:szCs w:val="24"/>
        </w:rPr>
        <w:br/>
      </w:r>
    </w:p>
    <w:sectPr w:rsidR="00F52752" w:rsidRPr="006852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973613">
    <w:abstractNumId w:val="8"/>
  </w:num>
  <w:num w:numId="2" w16cid:durableId="1717267821">
    <w:abstractNumId w:val="6"/>
  </w:num>
  <w:num w:numId="3" w16cid:durableId="1549761531">
    <w:abstractNumId w:val="5"/>
  </w:num>
  <w:num w:numId="4" w16cid:durableId="389621275">
    <w:abstractNumId w:val="4"/>
  </w:num>
  <w:num w:numId="5" w16cid:durableId="722370312">
    <w:abstractNumId w:val="7"/>
  </w:num>
  <w:num w:numId="6" w16cid:durableId="298386301">
    <w:abstractNumId w:val="3"/>
  </w:num>
  <w:num w:numId="7" w16cid:durableId="1368332982">
    <w:abstractNumId w:val="2"/>
  </w:num>
  <w:num w:numId="8" w16cid:durableId="46686364">
    <w:abstractNumId w:val="1"/>
  </w:num>
  <w:num w:numId="9" w16cid:durableId="53878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E4E"/>
    <w:rsid w:val="0002683A"/>
    <w:rsid w:val="00034616"/>
    <w:rsid w:val="0006063C"/>
    <w:rsid w:val="0015074B"/>
    <w:rsid w:val="001F5C63"/>
    <w:rsid w:val="00265D76"/>
    <w:rsid w:val="0027367A"/>
    <w:rsid w:val="0029639D"/>
    <w:rsid w:val="00326F90"/>
    <w:rsid w:val="003673BE"/>
    <w:rsid w:val="00486D35"/>
    <w:rsid w:val="006852F8"/>
    <w:rsid w:val="00931454"/>
    <w:rsid w:val="00AA1D8D"/>
    <w:rsid w:val="00B47730"/>
    <w:rsid w:val="00C0775F"/>
    <w:rsid w:val="00C15447"/>
    <w:rsid w:val="00CB0664"/>
    <w:rsid w:val="00F52752"/>
    <w:rsid w:val="00FB332A"/>
    <w:rsid w:val="00FC693F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D3DCB"/>
  <w14:defaultImageDpi w14:val="300"/>
  <w15:docId w15:val="{15FE0B5F-E009-47B9-A218-338ADBD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 10</cp:lastModifiedBy>
  <cp:revision>10</cp:revision>
  <cp:lastPrinted>2026-01-29T06:45:00Z</cp:lastPrinted>
  <dcterms:created xsi:type="dcterms:W3CDTF">2026-01-29T06:45:00Z</dcterms:created>
  <dcterms:modified xsi:type="dcterms:W3CDTF">2026-01-29T12:41:00Z</dcterms:modified>
  <cp:category/>
</cp:coreProperties>
</file>